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734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09 апреля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11 Сургутского судебного района города окружного значения Сургута Ханты-Мансийского автономного округа – Югры Ушкин Г.Н., расположенный по адресу: ХМАО-Югра, г. Сургут, ул. Гагарина д. 9 каб. 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Молочлы Алексея Петровича,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уководитель </w:t>
      </w:r>
      <w:r>
        <w:rPr>
          <w:rStyle w:val="cat-UserDefinedgrp-23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Молочлы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Сургуту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месяц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установленный законодательство</w:t>
      </w:r>
      <w:r>
        <w:rPr>
          <w:rFonts w:ascii="Times New Roman" w:eastAsia="Times New Roman" w:hAnsi="Times New Roman" w:cs="Times New Roman"/>
          <w:sz w:val="28"/>
          <w:szCs w:val="28"/>
        </w:rPr>
        <w:t>м о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представлен – 28.10.2024.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Молочлы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Молочлы А.П.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Молочлы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25748 от 10.03.2025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о представлении декларации с нарушением установленного 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Молочлы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Молочлы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Молочлы Алексея Петровича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№11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«09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апреля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734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14">
    <w:name w:val="cat-UserDefined grp-23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